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3d6c" w14:textId="f3e3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Амангельдинского районного маслихата Костанайской области от 15 мая 2024 года № 89 "Об определении размера и порядка оказания жилищной помощи в Амангельдинском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января 2026 года № 200. Зарегистрировано в Министерстве юстиции Республики Казахстан 29 января 2026 года № 37911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Костанайской области "Об определении размера и порядка оказания жилищной помощи в Амангельдинском районе" от 15 мая 2024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10205-10)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Амангельдинском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Амангельдинском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Амангельдинском районе";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