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5f97d" w14:textId="b55f9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Алтынсаринского районного маслихата от 21 августа 2024 года № 91 "Об определении размера и порядка оказания жилищной помощи в Алтынсаринском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Алтынсаринского района Костанайской области от 17 марта 2026 года № 188. Зарегистрировано в Министерстве юстиции Республики Казахстан 19 марта 2026 года № 38178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Алтынсаринский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"Об определении размера и порядка оказания жилищной помощи в Алтынсаринском районе" от 21 августа 2024 года </w:t>
      </w:r>
      <w:r>
        <w:rPr>
          <w:rFonts w:ascii="Times New Roman"/>
          <w:b w:val="false"/>
          <w:i w:val="false"/>
          <w:color w:val="000000"/>
          <w:sz w:val="28"/>
        </w:rPr>
        <w:t>№ 91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10262-10)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размера и Правил оказания жилищной помощи в Алтынсаринском районе";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размер и Правила оказания жилищной помощи в Алтынсаринском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указанному решению изложить в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"Размер и Правила оказания жилищной помощи в Алтынсаринском районе";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следующей редакции: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Жилищная помощь предоставляется за счет средств местного бюджета малообеспеченным семьям (гражданам) (далее – услугополучатель), проживающим в Алтынсаринском районе,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услугополучателя, принимаемые к исчислению жилищной помощи, определяются как сумма расходов по каждому из вышеуказанных направлений.".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следующей редакции:</w:t>
      </w:r>
    </w:p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услугополучателя на эти цели.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Предельно допустимый уровень расходов к совокупному доходу услугополучателя установлен в размере пяти (5) процентов.";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следующей редакции:</w:t>
      </w:r>
    </w:p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услугополучателям.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 жилищной помощи рассчитывается услугодателем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Правил.".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Алтынсаринского районного маслихата" в установленном законодательством Республики Казахстан порядке обеспечить: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государственном учреждении "Министерство юстиции Республики Казахстан";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Алтынсаринского районного маслихата после его официального опубликования.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Мусапирова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