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c976e" w14:textId="83c97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8 января 2026 года № 4. Зарегистрировано в Министерстве юстиции Республики Казахстан 9 января 2026 года № 37829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акимат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постановления акимата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природных ресурсов и регулирования природопользования акимата Костанайской области"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акима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Танжариков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учреждение "Департамент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санитарно-эпидемиологического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контроля Костанайской области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Комитета санитарно-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эпидемиологического контроля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здравоохранения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Казахстан"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учреждение "Тобол-Торгайская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бассейновая инспекция по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регулированию использования и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охране водных ресурсов Комитета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водного хозяйства Министерства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водных ресурсов и ирригации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Казахстан"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учреждение "Департамент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экологии по Костанайской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области Комитета экологического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регулирования и контроля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экологии и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природных ресурсов Республики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Казахстан"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</w:t>
            </w:r>
          </w:p>
        </w:tc>
      </w:tr>
    </w:tbl>
    <w:bookmarkStart w:name="z44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 Костанайской области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Постановление акимата Костанайской области от 10 сентября 2021 года </w:t>
      </w:r>
      <w:r>
        <w:rPr>
          <w:rFonts w:ascii="Times New Roman"/>
          <w:b w:val="false"/>
          <w:i w:val="false"/>
          <w:color w:val="000000"/>
          <w:sz w:val="28"/>
        </w:rPr>
        <w:t>№ 429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мест для массового отдыха, туризма и спорта на водных объектах и водохозяйственных сооружениях Костанайской области" (зарегистрировано в Реестре государственной регистрации нормативных правовых актов под № 24442).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Постановление акимата Костанайской области от 26 мая 2022 года </w:t>
      </w:r>
      <w:r>
        <w:rPr>
          <w:rFonts w:ascii="Times New Roman"/>
          <w:b w:val="false"/>
          <w:i w:val="false"/>
          <w:color w:val="000000"/>
          <w:sz w:val="28"/>
        </w:rPr>
        <w:t>№ 234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дополнений в постановление акимата Костанайской области от 10 сентября 2021 года № 429 "Об установлении мест для массового отдыха, туризма и спорта на водных объектах и водохозяйственных сооружениях Костанайской области" (зарегистрировано в Реестре государственной регистрации нормативных правовых актов под № 28317).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Постановление акимата Костанайской области от 23 января 2024 года </w:t>
      </w:r>
      <w:r>
        <w:rPr>
          <w:rFonts w:ascii="Times New Roman"/>
          <w:b w:val="false"/>
          <w:i w:val="false"/>
          <w:color w:val="000000"/>
          <w:sz w:val="28"/>
        </w:rPr>
        <w:t>№ 28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дополнений в постановление акимата Костанайской области от 10 сентября 2021 года № 429 "Об установлении мест для массового отдыха, туризма и спорта на водных объектах и водохозяйственных сооружениях Костанайской области" (зарегистрировано в Реестре государственной регистрации нормативных правовых актов под № 10131-10).</w:t>
      </w:r>
    </w:p>
    <w:bookmarkEnd w:id="3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