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fd14" w14:textId="360f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18 апреля 2024 года № 13/75 "Об определении размера и порядка оказания жилищной помощи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февраля 2026 года № 39/185. Зарегистрирован в Министерстве юстиции Республики Казахстан 2 марта 2026 года № 38072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Тупкараганского района Мангистауской области от 18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№13/75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№4700-12)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Тупкараганском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Тупкараганском районе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занятости, социальных программ Тупкараганского района" в порядке, установленном законодательством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Тупкараганского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Тупкараганского района.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13/75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Тупкараганском районе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оказывается за счет средств местного бюджета малообеспеченным семьям (гражданам) (далее-услугополучателем), постоянно зарегистрированным и проживающим в жилище, которое находится на праве собственности как единственное жилище на территории Тупкараганского района, Мангистауской области,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"Тупкараганский районный отдел занятости, социальных программ" (далее - услугодатель).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услугополучателя исчисляется услугодателем,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определяется в размере 5 (пять) процентов.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