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0376" w14:textId="0c50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4 января 2024 года № 12/72 "О понижении размера ставки при применении специального налогового режима розничного налога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января 2026 года № 38/182. Зарегистрирован в Министерстве юстиции Республики Казахстан 14 января 2026 года № 37842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Настоящее решение вводится в действие с 01.01.2026.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Тупкараганского районного маслихата от 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12/72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при применении специального налогового режима розничного налога по Тупкараганскому району" (зарегистрирован в Реестре государственной регистрации нормативных правовых актов под № 4667-12).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