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3aa5" w14:textId="0a23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марта 2024 года № 14/112 "Об определении размера и порядка оказания жилищной помощи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апреля 2026 года № 39/353. Зарегистрировано в Министерстве юстиции Республики Казахстан 4 мая 2026 года № 38634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28 марта 2024 года № 14/112 "Об определении размера и порядка оказания жилищной помощи в городе Жанаозен" (зарегистрировано в Реестре государственной регистрации нормативных правовых актов под № 4692-12)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Правила оказания жилищной помощи в городе Жанаозен";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городе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городе Жанаозен</w:t>
      </w:r>
      <w:r>
        <w:rPr>
          <w:rFonts w:ascii="Times New Roman"/>
          <w:b w:val="false"/>
          <w:i w:val="false"/>
          <w:color w:val="000000"/>
          <w:sz w:val="28"/>
        </w:rPr>
        <w:t>, определенных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зоголовок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Жанаозен";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следующем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(пять)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Жанаозенского городского маслихата" обеспечить государственную регистрацию настоящего решения в органах юстиции и опубликование на интернет-ресурсе Жанаозенского городского маслихата после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