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70d0" w14:textId="3ce7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Актауского городского маслихата от 28 марта 2024 года № 11/67 "Об определении размера и порядка оказания жилищной помощи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24 февраля 2026 года № 29/183. Зарегистрирован в Министерстве юстиции Республики Казахстан 26 февраля 2026 года № 38049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11/67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под №4691-12) внести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городе Актау";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размер и правила оказания жилищной помощи в городе Актау согласно приложению 1 к настоящему решению.".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утвержденный указанным решением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Актау";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в размере 5 процентов.";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Размер жилищной помощи рассчитывается услугодателем, в пределах следующих норм: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подпунктом 34) статьи 27 Закона Республики Казахстан "О местном государственном управлении и самоуправлении в Республике Казахстан";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второй абзац 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