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7cb1" w14:textId="2787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мест размещения, порядка установки, функционирования и демонтажа нестационарных объектов и нестационарных торговых объектов на территории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марта 2026 года № 50. Зарегистрирован в Министерстве юстиции Республики Казахстан 26 марта 2026 года № 38194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1-8 статьи 27 Закона Республики Казахстан "О местном государственном управлении и самоуправлении Республики Казахстан"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определения мест размещения, установки, функционирования и демонтажа нестационарных объектов и нестационарных торговых объектов на территории Мангистауской области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акимат Мангистауской области.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мест размещения, установки, функционирования и демонтажа нестационарных объектов и нестационарных торговых объектов на территории Мангистауской области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определения мест размещения, установки, функционирования и демонтажа нестационарных объектов и нестационарных торговых объектов на территории Мангистауской области (далее – Правила) разработаны в соответствии с подпунктом 1) пункта 1-8 статьи 27 Закона Республики Казахстан "О местном государственном управлении и самоуправлении в Республике Казахстан" и устанавливают порядок определения мест размещения, установки, функционирования и демонтажа нестационарных объектов и нестационарных торговых объектов на территории Мангистауской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автолавка – оснащенное торговым оборудованием специализированное автотранспортное средство;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 – автоматизированное устройство, предназначенное для продажи товаров;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киоск – некапитальное переносное сооружение, оснащенное торговым оборудованием, не имеющее торгового зала и помещений для хранения продовольственных товаров, рассчитанное на одно или несколько торговых мест;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– уполномоченное структурное подразделение местных исполнительных органов районов (города облстного значения) по вопросам предпринимательства;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выносной прилавок – переносное временное сооружение (конструкция), представляющее собой торговое место, располагаемое на специально определенном месте;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внутренней торговли – физическое или юридическое лицо, осуществляющее в порядке, установленном законодательством Республики Казахстан, внутреннюю торговлю;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эскиз (эскизный проект) –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архитектурный облик – это свод рекомендаций, регламентирующих обязательную визуальную составляющую элементов городского пространства: фасадов зданий и сооружений, благоустройства, вывесок, указателей, малых архитектурных форм и других элементов городской инфраструктуры, направленных на формирование целостной эстетичной архитектуры, комфортной, доступной и безопасной городской среды;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нестационарный торговый объект – используемые для торговой деятельности и (или) общественного питания временное сооружение или временная конструкция, непрочно связанные с землей вне зависимости от наличия или отсутствия подключения (технологического присоединения) к сетям инженерно-технического обеспечения, в том числе автоматизированное устройство или транспортное средство;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палатка (павильон) – легко возводимое строение из сборно-разборных конструкций, оснащенное торговым оборудованием для одного или нескольких торговых мест, имеющее площадь для торгового запаса и располагаемое на специально определенном месте.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мест размещения нестационарных объектов и нестационарных торговых объектов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нестационарным торговым объектам относятся: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автолавки;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(вендинговые автоматы);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киоски;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выносные прилавки;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палатки (павильоны).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Торговля в нестационарных торговых объектах осуществляется с соблюдением требований национального стандарта Республики Казахстан СТ РК 3675 "Услуги торговли. Общие требования к объектам мелкорозничных сетей".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реализации товаров через автолавки, специализированное транспортное средство должно быть технически исправно и иметь отметку в свидетельстве о регистрации транспортного средства в соответствии с Правилами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удостоверений, утвержденные приказом Министра внутренних дел Республики Казахстан от 2 декабря 2014 года № 862 (зарегистрировано в Реестре государственной регистрации нормативных правовых актов под № 10056).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Автолавки используются для торговли на ярмарках при условии государственной регистрации указанных транспортных средств и прохождения обязательного технического осмотра в порядке, установленном Правилами организации и проведения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формирований, утвержденными приказом исполняющего обязанности Министра по инвестициям и развитию Республики Казахстан от 26 марта 2015 года № 329 (зарегистрировано в Реестре государственной регистрации нормативных правовых актов под № 11333) и соответствия требованиям законодательства Республики Казахстан в сфере санитарно-эпидемиологического благополучия населения.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Используемые транспортные средства и (или) контейнеры, должны быть оснащенны оборудованием, обеспечивающим возможность поддержания условий транспортировки и (или) хранения пищевой продукции, поддерживающим необходимую температуру транспортировки и контрольными средствами измерения соответствующих параметров температурных режимов, внутренняя поверхность которых выполнена из моющих и нетоксичных материалов, подвергающихся очистке, мойке и дезинфекции, обеспечивающих защиту пищевой продукции от загрязнения, проникновения животных, в том числе грызунов и насекомых.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установки, функционирования и демонтажа нестационарных объектов и нестационарных торговых объектов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и маршруты размещения нестационарных торговых объектов утверждаются местными исполнительными органами (акиматами) по согласованию уполномоченного органа в сфере предпринимательства местного исполнительного органа Мангистауской области.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мест установки нестационарных торговых объектов указывается: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точное месторасположение;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маршрута;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занимаемая площадь;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осуществления торговой деятельности, составляющий не менее одного года и не более пяти лет;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сфера деятельности с учетом близлежащей инфраструктуры (торговые объекты, в которых реализуется схожий ассортимент товаров, а также объекты общественного питания);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внутренней торговли при установке нестационарных торговых объектов предусматривает: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свободное движение пешеходов (ширина пешеходной части тротуара не менее 1,5 метров), создание условий для лиц с инвалидностью и иных маломобильных групп населения, беспрепятственный подъезд спецтранспорта при чрезвычайных ситуациях;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беспрепятственный доступ пожарных подразделений, аварийно-спасательной техники к существующим зданиям и сооружениям.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Расстояние от места расположения нестационарного торгового объекта в сфере общественного питания до точки подключения к инженерным сетям (водоснабжение, водоотведение, электроснабжение) не должно превышать 20 (двадцати) метров.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рамках функционирования субъекты внутренней торговли: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используют землю в соответствии с ее целевым назначением или функциональной зоной, при временном землепользовании – в том числе, в соответствии с договором аренды (договором временного безвозмездного землепользования);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технологии производства, соответствующие санитарным и экологическим требованиям, не допускают причинения вреда здоровью человека, ухудшения санитарно-эпидемиологической и радиационной обстановки, причинения экологического ущерба в результате осуществляемой ими деятельности;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 вносят плату за пользование земельными участками;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хозяйственной и иной деятельности на земельном участке соблюдают строительные, экологические, санитарно-гигиенические и иные специальные требования (нормы, правила, нормативы);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нарушают прав других собственников и землепользователей.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установке нестационарного торгового объекта субъекту внутренней торговли рекомендуется иметь вывеску.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Демонтаж осуществляется в случаях: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окончания срока аренды земельного участка;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прекращения деятельности субъекта предпринимательства;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нарушения условий эксплуатации.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Демонтажные работы выполняются за счет собственника в течение одного месяца.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Принудительный демонтаж осуществляется в случае неисполнения собственником своих обязательств.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