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437d" w14:textId="03e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января 2026 года № 1. Зарегистрирован в Министерстве юстиции Республики Казахстан 20 января 2026 года № 37862.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 Республики Казахстан "О правовых актах" акимат Мангистауской области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Мангистауской области: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Мангистауской области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области" (зарегистрирован в Реестре государственной регистрации нормативных правовых актов за № 25900);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Мангистауской области от 30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3 декабря 2021 года 288 "Об утверждении Перечня особо важных локальных систем водоснабжения, являющихся безальтернативными источниками питьевого водоснабжения Мангистауской области" (зарегистрирован в Реестре государственной регистрации нормативных правовых актов за № 28340).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