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8658" w14:textId="8b38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октября 2024 года № 25-1 "Об определении размера и порядка оказания жилищной помощи в Жалагашском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марта 2026 года № 40-3. Зарегистрировано в Министерстве юстиции Республики Казахстан 11 марта 2026 года № 38115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23 октября 2024 года № 25-1 "Об определении размера и порядка оказания жилищной помощи в Жалагашском районе" (зарегистрировано в Реестре государственной регистрации нормативных правовых актов за № 8564-11)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Жалагашском районе";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Жалагашском районе согласно приложению к настоящему решению.";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порядке оказания жилищной помощи в Жалагашском районе, определенных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Жалагашском районе";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Совокупный доход получателя, претендующего на получение жилищной помощи, исчисляется коммунальным государственным учреждением "Жалагашский районный отдел занятости и социальных программ" (далее – уполномоченный орган),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 (далее - Правила).";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уполномоченным органом в соответствии с пунктом 4-1 Правил.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жилищной помощи производится на полный текущий квартал, при этом совокупный доход получателя и расходы на коммунальные услуги учитываются за истекший квартал.".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Жалагашского районного маслихата" в установленном законодательством Республики Казахстан порядке обеспечить: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Жалагашского районного маслихата" после его первого официального опубликования.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