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012" w14:textId="3038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Жалагашского районного маслихата от 27 июня 2023 года № 4-4 "О понижении размера ставки при применении специального налогового режима розничного налога по Жалагашскому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февраля 2026 года № 39-5. Зарегистрирован в Министерстве юстиции Республики Казахстан 20 февраля 2026 года № 38014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Кызылординской области от 27 июня 2023 года № 4-4 "О понижении размера ставки при применении специального налогового режима розничного налога по Жалагашскому району" (зарегистрировано в Реестре государственной регистрации нормативных правовых актов за № 8434-11).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