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a97d" w14:textId="deda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Шетского районного маслихата Карагандинской области от 26 июня 2023 года № 3/34 "О понижении размера ставки налогов при применении специального налогового режима розничного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28 апреля 2026 года № 31/283. Зарегистрировано в Министерстве юстиции Республики Казахстан 30 апреля 2026 года № 38604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Карагандинской области от 26 июня 2023 года №3/34 "О понижении размера ставки налогов при применении специального налогового режима розничного налога" (зарегистрирован в Реестре государственной регистрации нормативных правовых актов под № 6458-09).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