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8a79" w14:textId="850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Нуринского районного маслихата Карагандинской области от 28 ноября 2023 года № 53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16 февраля 2026 года № 209. Зарегистрировано в Министерстве юстиции Республики Казахстан 18 февраля 2026 года № 37999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28 ноября 2023 года № 53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района" (зарегистрировано в Реестре государственной регистрации нормативных правовых актов за № 6525-09).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