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d9a5" w14:textId="685d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Абайского районного маслихата от 12 сентября 2024 года № 23/216 "Об определении размера и порядка оказания жилищной помощи в 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7 апреля 2026 года № 50/465. Зарегистрировано в Министерстве юстиции Республики Казахстан 8 апреля 2026 года № 38365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от 12 сентября 2024 года № 23/216 "Об определении размера и порядка оказания жилищной помощи в Абайском районе" (зарегистрировано в Реестре государственной регистрации нормативных правовых актов под № 6653-09),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размера и Правил оказания жилищной помощи в Абайском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Правила оказания жилищной помощи в Абайском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Абайском районе";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документов согласно Правилам.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Размер жилищной помощи рассчитывается услугодателем, в пределах норм указанных в пункте 4-1 Правил.".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Абайского районного маслихата" в установленном законодательством Республики Казахстан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Абайского районного маслихата после его официального опубликования.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