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6ffc6" w14:textId="0e6ff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Шахтинска от 14 марта 2025 года № 12/06 "Об утверждении Правил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по городу Шахтинску и прилегающим поселкам"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20 марта 2026 года № 14/13. Зарегистрировано в Министерстве юстиции Республики Казахстан 30 марта 2026 года № 38232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Шахтинска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следующие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Шахтинска от 14 марта 2025 года № 12/06 "Об утверждении Правил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по городу Шахтинску и прилегающим поселкам" (зарегистрировано в Реестре государственной регистрации нормативных правовых актов № 6738-09):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акимата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по городу Шахтинску и поселкам Долинка, Новодолинский, Шахан";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по городу Шахтинску и поселкам Долинка, Новодолинский, Шахан согласно приложению к настоящему постановлению.".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по городу Шахтинску и прилегающим поселкам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жилищной инспекции города Шахтинска"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Шахтинска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Шахтинска.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12/06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по городу Шахтинску и поселкам Долинка, Новодолинский, Шахан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по городу Шахтинску и поселкам Долинка, Новодолинский, Шахан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10-3 Закона Республики Казахстан "О жилищных отношениях" (далее - Закон), определяют порядок обеспечения возвратности денег собственниками квартир, нежилых помещений, связанных с ремонтом и заменой лифтов, капитальным ремонтом многоквартирного жилого дома по городу Шахтинску и прилегающим поселкам.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основные понятия: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 кондоминиума – единый имущественный комплекс, состоящий из квартир, нежилых помещений, парковочных мест, кладовок, находящихся в индивидуальной (раздельной) собственности, и общего имущества, которое не может находиться в индивидуальной (раздельной) собственности и принадлежит собственникам квартир, нежилых помещений, парковочных мест, кладовок на праве общей долевой собственности, включая единый неделимый земельный участок под многоквартирным жилым домом и (или) придомовой земельный участок;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управление объектом кондоминиума – комплекс мероприятий, направленных на обеспечение безопасных и комфортных условий проживания (пребывания) собственников квартир, нежилых помещений, парковочных мест, кладовок, а также на надлежащее содержание общего имущества объекта кондоминиума, регулирование порядка его использования, организацию предоставления коммунальных услуг;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многоквартирный жилой дом - отдельно стоящее здание с единым фундаментом на едином неделимом земельном участке, состоящее из общего имущества объекта кондоминиума, которое является общей долевой собственностью, и двух и более квартир, нежилых помещений, имеющих самостоятельные выходы на земельный участок, прилегающий к многоквартирному жилому дому, либо в иные части общего имущества объекта кондоминиума;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собрание собственников квартир, нежилых помещений многоквартирного жилого дома (далее – собрание) – высший орган управления объектом кондоминиума, обеспечивающий коллективное обсуждение и (или) принятие решений, связанных с управлением объектом кондоминиума.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Собственники квартир, нежилых помещений принимают меры по управлению объектом кондоминиума и обеспечению его безопасной эксплуатации, включая проведение текущего и капитального ремонта общего имущества объекта кондоминиума.</w:t>
      </w:r>
    </w:p>
    <w:bookmarkEnd w:id="17"/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собственниками квартир, нежилых помещений многоквартирного жилого дома затрат, связанных с ремонтом и заменой лифтов, капитальным ремонтом многоквартирного жилого дома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жилищно-коммунального хозяйства, пассажирского транспорта и автомобильных дорог города Шахтинска" совместно с государственным учреждением "Отдел жилищной инспекции города Шахтинска" определяют перечень многоквартирных жилых домов, требующих ремонта и замены лифтов по заявлениям собственников квартир, нежилых помещений многоквартирного жилого дома на возмещение затрат, связанных с ремонтом и заменой лифтов.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основании утвержденного перечня многоквартирных жилых домов, требующих ремонта и замены лифтов, государственное учреждение "Отдел жилищно-коммунального хозяйства, пассажирского транспорта и автомобильных дорог города Шахтинска" и государственное учреждение "Отдел жилищной инспекции города Шахтинска" выполняют следующие работы: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собрания собственников квартир и нежилых помещений многоквартирных жилых домов по определению согласия или несогласия с условием обеспечения возврата собственниками квартир, нежилых помещений многоквартирного жилого дома средств на возмещение затрат, связанных с ремонтом и заменой лифтов, капитальным ремонтом многоквартирного жилого дома;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собственников квартир и нежилых помещений многоквартирных жилых домов (при их наличии) о планируемых работах и предполагаемых сроках их проведения.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Собрание правомочно принимать решение, если в нем участвуют более половины от общего числа собственников квартир, нежилых помещений.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случае принятия на собрании отрицательного решения, работы, связанные с ремонтом и заменой лифтов, капитальным ремонтом многоквартирного жилого дома данные виды работ не будут проводиться. 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капитального ремонта многоквартирного жилого дома за счет возвратных средств собственников квартир, нежилых помещений осуществляется специализированной уполномоченной организацией.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Специализированная уполномоченная организация определяется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Организация ремонта и замены лифтов в многоквартирном жилом доме, работы по капитальному ремонту многоквартирного жилого дома осуществляется администратором бюджетной программы.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