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f28" w14:textId="8bc4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июня 2024 года № 14/122 "Об определении размера и порядка оказания жилищной помощи в городе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апреля 2026 года № 29/239. Зарегистрировано в Министерстве юстиции Республики Казахстан 4 мая 2026 года № 38651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июня 2024 года № 14/122 "Об определении размера и порядка оказания жилищной помощи в городе Балхаш" (зарегистрировано в Реестре государственной регистрации нормативных правовых актов под № 6617-09)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Балхаш";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городе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Балхаш,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Балхаш";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"текущих и накопительных взносов;";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жилищной помощи рассчитывается услугодателем, в пределах норм, утвержденных Правилами предоставления жилищной помощи.";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определяется в порядке, установленном Правилами предоставления жилищной помощи.".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Балхаша"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"Министерстве юстиции Республики Казахстан";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Балхашского городского маслихата после его официального опубликования.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