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b23" w14:textId="ae98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Темиртауского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23 января 2026 года № 39/6. Зарегистрировано в Министерстве юстиции Республики Казахстан 27 января 2026 года № 37888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Темиртауского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Темиртауского городского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26 июня 2018 года № 27/6 "Об утверждении проекта (схемы) зонирования земель города Темиртау и повышения ставок земельного налога" (зарегистрировано в Реестре государственной регистрации нормативных правовых актов за № 4873).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28 ноября 2019 года № 47/6 "О внесении изменения в решение 27 сессии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5575).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30 ноября 2021 года № 14/4 "О внесении изменений и дополнений в решение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25666).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