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a068" w14:textId="162a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№ 28/6 от 20 августа 2018 года "О ставках налога на земли, выделенные под автостоянки (паркинги)"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23 января 2026 года № 39/5. Зарегистрировано в Министерстве юстиции Республики Казахстан 26 января 2026 года № 37885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№ 28/6 от 20 августа 2018 года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№ 4930).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