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b38c" w14:textId="60eb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Сарканского районного маслихата от 20 марта 2024 года № 21-90 "О понижении размера ставки налогов при применении специального налогового режима розничного налога по Сарканскому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6 января 2026 года № 53-204. Зарегистрирован в Министерстве юстиции Республики Казахстан 6 января 2026 года № 37810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Сарканский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Сарканского районного маслихата от 20 марта 2024 года </w:t>
      </w:r>
      <w:r>
        <w:rPr>
          <w:rFonts w:ascii="Times New Roman"/>
          <w:b w:val="false"/>
          <w:i w:val="false"/>
          <w:color w:val="000000"/>
          <w:sz w:val="28"/>
        </w:rPr>
        <w:t>№ 21-90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понижении размера ставки налогов при применении специального налогового режима розничного налога в Сарканском районе" (зарегистрированное в Реестре государственной регистрации нормативных правовых актов под №181-19).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