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8acd" w14:textId="7538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12 апреля 2024 года № 8-21-96 "Об определении размера и порядка оказания жилищной помощи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24 апреля 2026 года № 8-60-271. Зарегистрировано в Министерстве юстиции Республики Казахстан 4 мая 2026 года № 38652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2024 года № 8-21-96 "Об определении размера и порядка оказания жилищной помощи в Панфиловском районе" (зарегистрировано в Реестре государственной регистрации нормативных правовых актов под № 198-19)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по Панфиловскому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по Панфиловскому району,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Панфиловского района, определенные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Панфиловского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государстенную регистрацию настоящего решения в государственном учреждении "Министервство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маслихата Панфиловского района" после его первого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8-60-271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8-21-96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Панфиловскому району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Панфиловском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Панфиловского района" (далее – услугодатель).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городском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