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8852" w14:textId="6148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Панфиловского районного маслихата от 6 августа 2021 года № 7-8-46 "Об утверждении проекта (схемы) зонирования земель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26 февраля 2026 года № 8-55-240. Зарегистрирован в Министерстве юстиции Республики Казахстан 3 марта 2026 года № 38084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Панфиловского районного маслихата от 6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7-8-46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 Панфиловского района" (зарегистрировано в Реестре государственной регистрации нормативных правовых актов под № 24458).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