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32df" w14:textId="f8c3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Панфиловского района области Жетісу от 02 августа 2024 года № 428 "Об утверждении коэффициентов зонирования, учитывающих месторасположение объекта налогообложения в населенных пунктах Панфиловского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области Жетісу от 13 января 2026 года № 10. Зарегистрирован в Министерстве юстиции Республики Казахстан 14 января 2026 года № 37845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Панфиловского района 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постановления акимата Панфиловского района области Жетісу от 02 августа 2024 года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коэффициентов зонирования, учитывающих месторасположение объекта налогообложения в населенных пунктах Панфиловского района" (зарегистрирован в Реестре государственной регистрации нормативных правовых актов за № 238-19).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Панфиловского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