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a947" w14:textId="e8da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Текелийского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25 июня 2026 года № 46-189. Зарегистрировано в Министерстве юстиции Республики Казахстан 26 июня 2026 года № 39100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Текелийский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Текелийского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Текелийского городского маслихата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26 декабря 2023 года № 11-65 "Об утверждении правил оказания социальной помощи, установления ее размеров и определения перечня отдельных категорий нуждающихся граждан города Текели" (зарегистрировано в Реестре государственной регистрации нормативных правовых актов под №119-19).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28 мая 2024 года № 18-90 "О внесении изменений в решение Текелийского городского маслихата от 26 декабря 2023 года № 11-65 "Об утверждении правил оказания социальной помощи, установления ее размеров и определения перечня отдельных категорий нуждающихся граждан города Текели" (зарегистрировано в Реестре государственной регистрации нормативных правовых актов под № 216-19).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маслихат2023а от 23 декабря 2024 года № 25-116 "О внесении изменений и дополнений в решение Текелийского городского маслихата от 26 декабря 2023 года № 11-65 "Об утверждении правил оказания социальной помощи, установления ее размеров и определения перечня отдельных категорий нуждающихся граждан города Текели" (зарегистрировано в Реестре государственной регистрации нормативных правовых актов под № 265-19).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7 апреля 2025 года № 30-133 "О внесении изменений и дополнений в решение Текелийского городского маслихата от 26 декабря 2023 года № 11-65 "Об утверждении правил оказания социальной помощи, установления ее размеров и определения перечня отдельных категорий нуждающихся граждан города Текели" (зарегистрировано в Реестре государственной регистрации нормативных правовых актов под № 293-19).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