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4c6d" w14:textId="7164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Талдыкорганского городского маслихата от 25 ноября 2021 года № 96 "О повышении базовых ставок земельного налога города Талдыкорган, Отенайского и Еркинского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4 февраля 2026 года № 49-268. Зарегистрирован в Министерстве юстиции Республики Казахстан 6 февраля 2026 года № 37948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Талдыкорганского городского маслихата от 25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города Талдыкорган, Отенайского и Еркинского сельских округов" (зарегистрировано в Реестре государственной регистрации нормативных правовых актов под № 25458).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