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203" w14:textId="c0aa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области Ұлытау от 20 февраля 2024 года № 14/92 "О понижении размера ставки налогов при применении специального налогового режима розничного налога в Жанааркинском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22 апреля 2026 года № 41/228. Зарегистрировано в Министерстве юстиции Республики Казахстан 12 мая 2026 года № 38702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области Ұлытау от 20 февраля 2024 года № 14/92 "О понижении размера ставки налогов при применении специального налогового режима розничного налога в Жанааркинском районе" (зарегистрировано в Реестре государственной регистрации нормативных правовых актов под № 100-20).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