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a8d4" w14:textId="5c2a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10 июня 2024 года № 123 "Об определении размера и порядка оказания жилищной помощи в городе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мая 2026 года № 281. Зарегистрировано в Министерстве юстиции Республики Казахстан 2 июня 2026 года № 38881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определении размера и порядка оказания жилищной помощи в городе Сатпаев" от 10 июня 2024 года № 123 (зарегистрировано в Реестре государственной регистрации нормативных правовых актов под № 126-20)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городе Сатпаев";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городе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Сатпаевского городского маслихата"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Сатпаевского городского маслихата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123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Сатпаев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Сатпаев,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Сатпаев" (далее – услугодатель).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к совокупному доходу семьи (гражданина) устанавливается в размере 5 (пять) процентов.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