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c2f6" w14:textId="97cc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Сатпаев от 29 января 2025 года № 1 "Об образовании избирательных участков по городу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области Ұлытау от 27 марта 2026 года № 2. Зарегистрировано в Министерстве юстиции Республики Казахстан 1 апреля 2026 года № 38275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 города Сатпаев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Сатпаев от 29 января 2025 года № 1 "Об образовании избирательных участков по городу Сатпаев" (зарегистрировано в Реестре государственной регистрации нормативных правовых актов под №177-20).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Сатпаев"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Сатпаев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Сатпаев.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Сатпаевская городская территориальная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 области Ұлытау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