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1c9c" w14:textId="4d61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Сатпаевского городского маслихата от 18 апреля 2025 года № 193 "Об определении размера и перечня категорий получателей жилищных сертификатов"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20 марта 2026 года № 260. Зарегистрировано в Министерстве юстиции Республики Казахстан 30 марта 2026 года № 38225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 Республики Казахстан "О правовых актах"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18 апреля 2025 года № 193 "Об определении размера и перечня категорий получателей жилищных сертификатов" (зарегистрировано в Реестре государственной регистрации нормативных правовых актов под № 188-20).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