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1d48" w14:textId="7c81d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24 июня 2020 года № 53-656/VI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февраля 2026 года № 32-658/VIII. Зарегистрировано в Министерстве юстиции Республики Казахстан 26 февраля 2026 года № 38046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Урджарский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 от 24 июня 2020 года № 53-656/VI (зарегистрировано в Реестре государственной регистрации нормативных правовых актов под № 7281)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Урджарского районного маслихата области Абай" в установленном законодательством Республики Казахстан порядке обеспечить: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государственном учреждении "Министерство юстиции Республики Казахстан";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государственного учреждения "Аппарат Урджарского районного маслихата области Абай" после его первого официального опубликования.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32-658/VIII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53-656/VI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определяет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Урджарского района (далее - специалисты).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счет - банковский счет, открываемый банком или организацией, осуществляющей отдельные виды банковских операций, на основании договора банковского счета;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коммунальные услуги -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социальной поддержки осуществляется уполномоченным органом - государственным учреждением "Отдел занятости и социальных программ Урджарского района" (далее - ГУ).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по оплате коммунальных услуг и приобретению топлива за счет бюджетных средств специалистам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 специалистам государственных организаций, без истребования заявлений от специалистов, на основании сводных списков, утвержденных первыми руководителями государственных организаций (далее - список), в денежной форме путем перечисления на текущие счета специалистов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операций на соответствующие виды банковских операций, территориальные подразделения акционерного общества "Казпочта".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календарный год в размере 14 (четырнадцать) месячных расчетных показателей.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расходов на предоставление социальной поддержки осуществляется в пределах средств, предусмотренных бюджетом Урджарского района на текущий финансовый год.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принятия решения об оказании социальной поддержки специалистам по оплате коммунальных услуг и приобретению топлива составляет 8 (восемь) рабочих дней со дня поступления списка.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ГУ рассматривает списки государственных организаций здравоохранения, социального обеспечения, образования, культуры, спорта и ветеринарии в течении 8 (восьми) рабочих дней.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 соответствия списков предоставленных первыми руководителями государственных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ГУ уведомляет первых руководителей государственных организаций о предварительном решении, об отказе в оказании социальной поддержки, а также времени и месте (способе) проведения заслушивания для возможности выразить позицию по предварительному решению.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по результатам рассмотрения списков, ГУ принимает положительное решение и оказывает выплату социальной поддержки по оплате коммунальных услуг и приобретению топлива на текущие счета специалистов.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