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1ce5" w14:textId="8a61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10 апреля 2024 года № 14-251/VIII "Об утверждении размера и Правил оказания жилищной помощи в Урджарском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февраля 2026 года № 32-657/VIII. Зарегистрировано в Министерстве юстиции Республики Казахстан 26 февраля 2026 года № 38043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Урджарский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апреля 2024 года № 14-251/VIII "Об утверждении размера и Правил оказания жилищной помощи в Урджарском районе" (зарегистрированно в Реестре государственной регистрации нормативных правовых актов под № 264-18)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5 (пять) процентов.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Урджарского районного маслихата области Абай" в установленном законодательством Республики Казахстан порядке обеспечить: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государственном учреждении "Министерство юстиции Республики Казахстан";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Урджарского районного маслихата области Абай" после его первого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