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4c8d" w14:textId="1124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19 марта 2024 года № 14/5-VIII "Об определении размера и порядка оказания жилищной помощи в Бескарагайском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27 марта 2026 года № 38/6-VIII. Зарегистрировано в Министерстве юстиции Республики Казахстан 1 апреля 2026 года № 38266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19 марта 2024 года № 14/5-VIII "Об определении размера и порядка оказания жилищной помощи в Бескарагайском районе" (зарегистрировано в Реестре государственной регистрации нормативных правовых актов под № 242-18)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Бескарагайском районе";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в Бескарагайском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и порядок оказания жилищной помощи в Бескарагайском районе,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Бескарагайского районного маслихата области Абай" в установленном законодательством Республики Казахстан порядке обеспечить: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Бескарагайского района после его официального опубликования.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за исполнением настоящего решения возложить на заместителя акима Бескарагайского района курирующего социальную сферу.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14/5-VIII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Бескарагайском районе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правилах оказания жилищной помощи используется основные понятия: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корпорация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совокупный доход малообеспеченной семьи (граждан) – сумма видов доходов, учитываемых при назначении жилищной помощи;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допустимый уровень расходов – 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(граждан) в процентах;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и порядок оказания жилищной помощи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услугополучателям проживающим в Бескарагайском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текущих и накопительных взносов;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Назначение жилищной помощи осуществляется государственным учреждением "Отдел занятости и социальных программ Бескарагайского района области Абай" (далее – услугодатель).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услугополучателя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 (зарегистрирован в Реестре государственной регистрации нормативных правовых актов под № 33763) (далее - Правила).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услугополучателям на эти цели, в размере 10 (десять) процентов.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компенсации повышения тарифов абонентской платы за оказание услуг телекоммуникаций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услугополучатель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 в соответствии с пунктом 4-1 Правил.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осуществляется в пределах средств, предусмотренных в бюджете района на соответствующий финансовый год услугополучателям.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услугополучателям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