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09a4" w14:textId="2a50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12 апреля 2024 года № 15/12-VІІІ "Об определении размера и порядка оказания жилищной помощи в Абайском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6 января 2026 года № 36/16-VIII. Зарегистрировано в Министерстве юстиции Республики Казахстан 12 января 2026 года № 37832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12 апреля 2024 года № 15/12-VІІІ "Об определении размера и порядка оказания жилищной помощи в Абайском районе" (зарегистрировано в Реестре государственной регистрации нормативных правовых актов под № 266-18)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размера и Правил оказания жилищной помощи в Абайском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размер и Правила оказания жилищной помощи в Абайском районе";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и порядок оказания жилищной помощи в Абайском районе, утвержденные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36/16-VIII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Абайском районе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правилах оказания жилищной помощи используется основные понятия: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совокупный доход малообеспеченной семьи (граждан) – сумма видов доходов, учитываемых при назначении жилищной помощи;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предельно допустимый уровень расходов –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(граждан) в процентах;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назначения жилищной помощи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услугополучателям проживающим в Абайском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текущих и накопительных взносов;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жилищной помощи осуществляется государственным учреждением "Отдел занятости и социальных программ Абайского района области Абай" (далее – услугодатель).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Совокупный доход услугополучателя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под № 33763) (далее - Правила).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услугополучателям на эти цели, в размере 10 (десять) процентов.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компенсации повышения тарифов абонентской платы за оказание услуг телекоммуникаций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Размер жилищной помощи рассчитывается услугодателем, в пределах следующих норм: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коммунальной услуги по газоснабжению для потребителей не более пятнадцати кубических метров на человека;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коммунальной услуги по газоснабжению для потребителей индивидуального жилого дома на отопление жилища не более пятнадцати кубических метров за квадратный метр;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услуги электроснабжения для потребителя в соответствии нормам, установленным региональным уполномоченным органом, регулируемым деятельность в сфере естественных монополий;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услуг водоснабжения, и (или) водоотведения для потребителя: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холодная вода не более четырех метров кубических на человека;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горячая вода не более двух метров кубических на человека;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услуги теплоснабжения для потребителей не более ноль целых двадцать пять тысячных гигакалории на человека в месяц;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потребления услуги по теплоснабжению для потребителей не имеющих приборов учета за один квадратный метр, утверждаемые акиматом области, города республиканского значения, столицы в соответствии с подпунктом 34)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 вывоз твердых бытовых отходов (мусороудаление) не более шестьсот пятидесяти тенге на человека;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лифтов не более тысячу триста тенге за квартиру;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 в части увеличения абонентской платы за телефон, подключенный к сети телекоммуникаций не более тысячу триста девяносто девяти тенге за абонент;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 не более шестидесяти тенге за квадратный метр;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арендная плата за пользованием жилищем из государственного жилищного фонда не более ста двадцати тенге за квадратный метр;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норма квадратуры на человека восемнадцать квадратных метров полезной площади на человека, но не более фактически занимаемой площади, для одиноко проживающего не более тридцати квадратных метров.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услугополучатель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Правилам.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осуществляется в пределах средств, предусмотренных в бюджете района на соответствующий финансовый год услугополучателям.</w:t>
      </w:r>
    </w:p>
    <w:bookmarkEnd w:id="42"/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Выплата жилищной помощи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услугополучателям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