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c057" w14:textId="a05c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Курчатовского городского маслихата от 30 апреля 2024 года № 17/108-VIII "Об определении размера и порядка оказания жилищной помощи в городе Курчатов"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области Абай от 10 апреля 2026 года № 40/250-VIII. Зарегистрировано в Министерстве юстиции Республики Казахстан 13 апреля 2026 года № 38401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Курчатовский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30 апреля 2024 года № 17/108-VIII "Об определении размера и порядка оказания жилищной помощи в городе Курчатов" (зарегистрировано в Реестре государственной регистрации нормативных правовых актов под № 279-18)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правил оказания жилищной помощи в городе Курчатов";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размер и правила оказания жилищной помощи в городе Курчатов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и порядке оказания жилищной помощи в городе Курчатов, утвержденных указанным решением: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и правила оказания жилищной помощи в городе Курчатов";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Настоящий размер и правила оказания жилищной помощи разработаны в соответствии с Правилами предоставления жилищной помощи, утвержденными приказом Министра промышленности и строительства Республики Казахстан от 8 декабря 2023 года № 117 (зарегистрирован в Реестре государственной регистрации нормативных правовых актов под № 26793) (далее - Правила).";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 Предельно допустимый уровень расходов услугополучателя на эти цели устанавливается в размере 5 (пяти) процентов.";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жилищной помощи рассчитывается услугодателем, в соответствии с пунктом 4-1 Правил.";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дней.".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Курчатовского городского маслихата" в установленном законодательством Республики Казахстан порядке обеспечить: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государственном учреждении "Министерство юстиции Республики Казахстан";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Курчатовского городского маслихата после его официального опубликования.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Курчатовского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Хусайнова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