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8fe1" w14:textId="8a58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марта 2026 года № 1043. Зарегистрировано в Министерстве юстиции Республики Казахстан 13 марта 2026 года № 38145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Шымкент: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4778);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июня 2024 года № 2932 "О внесении изменения в постановление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214-17).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