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bd51" w14:textId="2bb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18 марта 2024 года № 8-18-91 "Об определении размера и порядка оказания жилищной помощи в Уйгурском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марта 2026 года № 8-57-268. Зарегистрировано в Министерстве юстиции Республики Казахстан 27 марта 2026 года № 38205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от 18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8-18-91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Уйгурском районе" (зарегистрировано в Реестре государственной регистрации нормативных правовых актов под №6100-05)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по Уйгурскому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по Уйгурскому району, согласно приложению к настоящему решению.";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оказания жилищной помощи в Уйгурском районе,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Уйгурского районного маслихата"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Уйгурского районного маслихата после его официального опубликования.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18 марта 2026 года № 8-57-268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8-18-91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Уйгурскому району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Уйгурском районе, на оплату: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Уйгурского района" (далее – услугодатель).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услугополучателей.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