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fb3f" w14:textId="b66f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(черт) населенных пунктов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Талгарского районного маслихата Алматинской области от 5 марта 2026 года № 55-231 и постановление Талгарского районного акимата Алматинской области от 6 марта 2026 года № 03-71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Талгарский районный маслихат РЕШИЛ и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населенных пунктов Талгарского района установить согласно схематическим картам (схематические карты в государственном учреждении "Отдел земельных отношений Талгарского района"):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Алатаускому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Алмалык общей площадью 175,1069 гектаров;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Алтындан общей площадью 33,4595 гектаров;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Амангелды общей площадью 87,4421 гектаров;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Байбулак общей площадью 212,8998 гектаров;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Береке общей площадью 75,7700 гектаров;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Кызыл Кайрат общей площадью 476,9618 гектаров;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Рыскулова общей площадью 296,0000 гектаров;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Шымбулак общей площадью 49,0188 гектаров;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Бесагашскому сельскому округу: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Акбулак общей площадью 20,4000 гектаров;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Бесагаш общей площадью 1328,5466 гектаров;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Бескайнарскому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Бескайнар общей площадью 260,0000 гектаров;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Котырбулак общей площадью 34,5000 гектаров;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Бельбулакскому сельскому округу: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Белбулак общей площадью 953,0614 гектаров;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Бирлик общей площадью 366,3045 гектаров;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Талдыбулак общей площадью 408,0373 гектаров;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Гулдалинскому сельскому округу: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Гулдала общей площадью 339,9000 гектаров;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Киши Байсерке общей площадью 227,0000 гектаров;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Жана Куат общей площадью 472,0234 гектаров;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Кайнарскому сельскому округу: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Даулет общей площадью 274,6000 гектаров;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Достык общей площадью 30,9135 гектаров;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Еламан общей площадью 156,4000 гектаров;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Еркин общей площадью 198,2231 гектаров;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Жаналык общей площадью 658,6000 гектаров;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Жалкамыс общей площадью 386,1314 гектаров;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Коктал общей площадью 308,7958 гектаров;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Кайнар общей площадью 188,1000 гектаров;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Сактан общей площадью 20,5000 гектаров;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Теренкара общей площадью 134,4061 гектаров;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Кендалинскому сельскому округу: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Акдала общей площадью 735,4277 гектаров;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Енбекши общей площадью 208,5000 гектаров;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Кендала общей площадью 557,1496 гектаров;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Актас общей площадью 285,3616 гектаров;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Нуринскому сельскому округу: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Нура общей площадью 689,8000 гектаров;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Остемир общей площадью 394,6000 гектаров;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Туганбай общей площадью 530,7000 гектаров;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Панфиловскому сельскому округу: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Аркабай общей площадью 109,8000 гектаров;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Каменное плато общей площадью 8,1000 гектаров;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Карабулак общей площадью 397,2227 гектаров;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Жибек жолы общей площадью 810,0756 гектаров;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Панфилова общей площадью 1434,0595 гектаров;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Тонкерис общей площадью 171,0043 гектаров;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Тузусай общей площадью 598,0988 гектаров;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Туздыбастаускому сельскому округу: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(черты) села Туздыбастау общей площадью 1648,1629 гектаров.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Талгарского районного маслихата и постановления акимата Талгарского района возложить на курирующего заместителя акима Талгарского района.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Талгарского районного маслихата и постановление акимата Талгарского района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Талгарского района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