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adea" w14:textId="548a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 на проезд в городском общественном транспорте (кроме такси) отдельным категориям нуждающихся граждан города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Қонаев Алматинской области от 10 марта 2026 года № 60-202 и постановление акимата города Қонаев Алматинской области от 10 марта 2026 года № 179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Республики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маслихат города Қонаев РЕШИЛ и акимат города Қонаев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бесплатный проезд на внутригородском общественном транспорте (кроме такси) следующим категориям граждан города Қонаев: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подвергшихся политической репрессии за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второй и третьей группы, а также детям с инвалидностью до восемнадцати лет;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сопровождающим детей с инвалидностью до восемнадцати лет.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Акимату города Қонаев предусмотреть возмещение убытков перевозчиков, связанных с осуществлением обслуживания социально значимых маршрутов и перевозкой льготной категории пассажиров.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решения маслихата города Қонаев и постановления акимата города Қонаев возложить на курирующего заместителя акима города Қонаев.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маслихата города Қонаев и постановление акимата города Қонаев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