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980" w14:textId="737c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совместного решения и постановления "О предоставлении льгот на проезд в городском общественном транспорте (кроме такси) отдельным категориям нуждающихся граждан города Конаев"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Қонаев Алматинской области от 10 марта 2026 года № 60-201 и постановление акимата города Қонаев Алматинской области от 10 марта 2026 года № 178. Зарегистрирован в Министерстве юстиции Республики Казахстан 12 марта 2026 года № 38137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города Қонаев РЕШИЛ,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маслихата города Қонаев Алматинской области от 21 февраля 2025 года № 39-144 и постановление акимата города Қонаев Алматинской области от 21 февраля 2025 года № 194 "О предоставлении льгот на проезд в городском общественном транспорте (кроме такси) отдельным категориям нуждающихся граждан города Қонаев"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6215-05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пассажирского транспорта и автомобильных дорог акимата города Қонаев"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решения маслихата города Қонаев и постановления акимата города Қонаев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решения маслихата города Қонаев и постановления акимата города Қонаев на интернет-ресурсе акимата города Қонаев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маслихата города Қонаев и постановления акимата города Қонаев возложить на курирующего заместителя акима города.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маслихата города Қонаев и постановление акимата города Қонаев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