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a1430" w14:textId="dca1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Актюбинской области от 15 марта 2024 года № 221"Об утверждении размера и правил оказания жилищной помощи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6 февраля 2026 года № 578. Зарегистрировано в Министерстве юстиции Республики Казахстан 10 февраля 2026 года № 37961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Актюбинской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Актюбинской области от 15 марта 2024 года № 221 "Об утверждении размера и правил оказания жилищной помощи в Шалкарском районе" (зарегистровано в государственном реестре нормативных правовых актов № 8540-04)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 и правиле оказания жилищной помощи в Шалкарском районе, утвержденным вышеуказанным решением: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 жилищной помощи рассчитывается услугодателем,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 в Реестре государственной регистрации нормативных правовых актов за № 33763) (далее – Правила).";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интернет–ресурсе Шалкарского районного маслихата после его официального опубликования.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