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beed9" w14:textId="a4be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маслихата Мугалжарского района от 5 апреля 2024 года № 177 "Об определении размера и порядка оказания жилищной помощи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22 апреля 2026 года № 542. Зарегистрировано в Министерстве юстиции Республики Казахстан 24 апреля 2026 года № 38540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5 апреля 2024 года № 177 "Об определении размера и порядка оказания жилищной помощи в Мугалжарском районе" (зарегистровано в государственном реестре нормативных правовых актов № 8568-04)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и Правил оказания жилищной помощи в Мугалжарском районе";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размер и Правила оказания жилищной помощи в Мугалжарском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Мугалжарском районе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"Размер и правила оказания жилищной помощи в Мугалжарском районе";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шестая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утвержденных приказом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под № 33763) (далее – Правила).";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исключить.".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Мугалжарского районного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Мугалжарского районного маслихата, после его официального опубликования.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