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443b" w14:textId="cc24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4 апреля 2024 года № 173 "Об определении размера и порядка оказания жилищной помощи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2026 года № 457. Зарегистрировано в Министерстве юстиции Республики Казахстан 27 марта 2026 года № 38203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апреля 2024 года № 173 "Об определении размера и порядка оказания жилищной помощи в Кобдинском районе" (зарегистрировано в Реестре государственной регистрации нормативных правовых актов под № 8569-04)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Кобдинском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Кобдинском районе";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правительства, согласно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Выплата производится после принятия решения о назначении жилищной помощи до 10 (десятого) числа следующего месяца.".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Кобдинского районного маслихата, после его официального опубликования.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