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a353" w14:textId="ee1a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Актюбинского областного маслихата от 8 июня 2022 года № 140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30 января 2026 года № 308. Зарегистрировано в Министерстве юстиции Республики Казахстан 3 февраля 2026 года № 37938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8 июня 2022 года № 140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Актюбинской области" (зарегистрировано в Реестре государственной регистрации нормативных правовых актов № 28442).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