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26654" w14:textId="70266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19 июня 2024 года № 18-135 "Об определении размера и порядка оказания жилищной помощи в Зерендинском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16 апреля 2026 года № 46-323. Зарегистрировано в Министерстве юстиции Республики Казахстан 22 апреля 2026 года № 38507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от 19 июня 2024 года № 18-135 "Об определении размера и порядка оказания жилищной помощи в Зерендинском районе" (зарегистрировано в Реестре государственной регистрации нормативных правовых актов под № 8775-03)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правил оказания жилищной помощи в Зерендинском районе";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размер и правила оказания жилищной помощи в Зерендинском районе, согласно приложению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порядок оказания жилищной помощи в Зерендинском районе, определенные в приложении указанного решения,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Зерендинского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Зерендинского районного маслихата после его официального опубликования.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курирующего заместителя акима Зерендинского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Зерендинского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Дюсембекова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46-323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правила оказания жилищной помощи в Зерендинском районе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- услугополучатель),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проживающим в Зерендинском районе,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оказывается государственным учреждением "Отдел занятости и социальных программ Зерендинского района" (далее – услугодатель).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и порядок оказания жилищной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 исчисляется услугодателем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(далее - Правила).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 в размере 5 (пяти) процентов к совокупному доходу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жилищной помощи рассчитывается услугодателем, в соответствии с пунктом 4-1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Компенсация услуг связи в части увеличения абонентской платы за телефон, подключенный к сети телекоммуникаций,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или веб-портал "электронного правительства.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Назначение жилищной помощи производится на полный текущий квартал, при этом совокупный доход услогополучателя и расходы на коммунальные услуги учитываются за истекший квартал.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Назначение жилищной помощи услугополучателю осуществляется в пределах средств, предусмотренных в районном бюджете на соответствующий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услугополучателей.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