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2ae6" w14:textId="8502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27 марта 2024 года № 8С-24-3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марта 2026 года № 8С-53-4. Зарегистрировано в Министерстве юстиции Республики Казахстан 27 марта 2026 года № 38207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понижении размера ставки" от 27 марта 2024 года № 8С-24-3 (зарегистрировано в Реестре государственной регистрации нормативных правовых актов под № 8735-03).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