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71b9" w14:textId="d0a7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27 сентября 2024 года № 8С-26/2-24 "Об определении размера и порядка оказания жилищной помощи в Ерейментауском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30 марта 2026 года № 8С-52/6-26. Зарегистрировано в Министерстве юстиции Республики Казахстан 3 апреля 2026 года № 38299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от 27 сентября 2024 года № 8С-26/2-24 "Об определении размера и порядка оказания жилищной помощи в Ерейментауском районе" (зарегистрировано в Реестре государственной регистрации нормативных правовых актов под № 8835-03)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в Ерейментауском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размер и Правила оказания жилищной помощи в Ерейментауском районе, согласно приложению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к указанному решению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Ерейментауском районе";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5 (пяти)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жилищной помощи рассчитывается услугодателем, в соответствии с пунктом 4-1 Правил.".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Ерейментауского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государственном учреждении "Министерство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Ерейментауского районного маслихата после его официального опубликования.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