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522d" w14:textId="beb5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Акмолинской области от 23 августа 2024 года № 8С-24-3 "Об определении размера и порядка оказания жилищной помощи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марта 2026 года № 8С-48-4. Зарегистрировано в Министерстве юстиции Республики Казахстан 11 марта 2026 года № 38122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Акмолинской области от 23 августа 2024 года № 8С-24-3 "Об определении размера и порядка оказания жилищной помощи в Астраханском районе" (зарегистрировано в Реестре государственной регистрации нормативных правовых актов под № 8825-03)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Астраханском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Астраханском районе согласно приложению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Астраханском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пределах норм, установленных в пункте 4-1 Правил.".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Астраханского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Астраханского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Астраханского района курирующего социальную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