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48b" w14:textId="502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октября 2024 года № 8С 21/3 "Об определении размера и порядка оказания жилищной помощи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2026 года № 8C 36/2. Зарегистрировано в Министерстве юстиции Республики Казахстан 2 марта 2026 года № 38076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Атбасарском районе" от 21 октября 2024 года № 8С 21/3 (зарегистрировано в Реестре государственной регистрации нормативных правовых актов под № 8844-03)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Атбасарском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Атбасарском районе, согласно приложению 1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Атбасарского районного маслихата Акмолинской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Атбасарского районного маслихата Акмолинской области" после его первого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21/3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Атбасарском районе 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Атбасарском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Атбасарского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