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a63d" w14:textId="673a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июля 2024 года № С 25-1 "Об определении размера и порядка оказания жилищной помощи в Аккольском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29 января 2026 года № С 53-6. Зарегистрировано в Министерстве юстиции Республики Казахстан 2 февраля 2026 года № 37930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определении размера и порядка оказания жилищной помощи в Аккольском районе" от 22 июля 2024 года № С 25-1 (зарегистрировано в Реестре государственной регистрации нормативных правовых актов под № 8801-03)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Аккольском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Аккольском районе, согласно приложению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решению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Аккольском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семи (7)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