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655" w14:textId="cf66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28 мая 2024 года № С-12/8 "Об определении размера и порядка оказания жилищной помощи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19 марта 2026 года № С-32/7. Зарегистрировано в Министерстве юстиции Республики Казахстан 30 марта 2026 года № 38222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28 мая 2024 года № С-12/8 "Об определении размера и порядка оказания жилищной помощи в городе Кокшетау" (зарегистрировано в Реестре государственной регистрации нормативных правовых актов под № 8757-03)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городе Кокшетау";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городе Кокшетау согласно приложению 1 к настоящему решению.";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оказания жилищной помощи в городе Кокшетау,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Кокшетау"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Казахстан",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маслихата города Кокшетау"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Кокшетау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 на территории города Кокшетау,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города Кокшетау"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5% (процентов) к совокупному доходу услугополучателя.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услугополучателя, претендующего на получение жилищной помощи, исчисляется услугодателем, осуществляющим назначение жилищной помощи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согласно Правилам, один раз в квартал через Государственную корпорацию "Правительство для граждан" (далее – Государственная корпорация) или на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на полный текущий квартал, при этом совокупный доход услугополучателя и расходы на коммунальные услуги учитываются за предыдущий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услугополучателю осуществляется услугодателем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потребления коммунальных услуг производится поставщикам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услуг связи в части увеличения абонентской платы за телефон, подключенный к сети телекоммуникаций, компенсация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компенсация расходов за пользование жилищем из государственного жилищного фонда и жилищем, арендованным местным исполнительным органом в частном жилищном фонде зачисляются на личные счета услугополучателей через банки второго уровня.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