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a151" w14:textId="2a3a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от 21 декабря 2021 года № 7С-13-2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31 марта 2026 года № 8C-27-4. Зарегистрировано в Министерстве юстиции Республики Казахстан 2 апреля 2026 года № 38290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в Акмолинской области" от 21 декабря 2021 года № 7С-13-2 (зарегистрировано в Реестре государственной регистрации нормативных правовых актов под № 25971).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